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18EEFA68" w:rsidRDefault="18EEFA68" w14:paraId="1869F4C8" w14:textId="788BBAE0">
      <w:r w:rsidR="18EEFA68">
        <w:drawing>
          <wp:inline wp14:editId="7DD2538E" wp14:anchorId="788F207F">
            <wp:extent cx="1709544" cy="850973"/>
            <wp:effectExtent l="9525" t="9525" r="9525" b="9525"/>
            <wp:docPr id="184051858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dca08b6ddee4f0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544" cy="850973"/>
                    </a:xfrm>
                    <a:prstGeom prst="rect">
                      <a:avLst/>
                    </a:prstGeom>
                    <a:ln w="9525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14:paraId="468EDE3A" wp14:textId="38E8F1AC">
      <w:pPr>
        <w:pStyle w:val="Title"/>
      </w:pPr>
      <w:r w:rsidR="130B1A20">
        <w:rPr/>
        <w:t>Candidate Application / Career History Form</w:t>
      </w:r>
    </w:p>
    <w:p xmlns:wp14="http://schemas.microsoft.com/office/word/2010/wordml" w14:paraId="1C4A9CED" wp14:textId="77777777">
      <w:pPr>
        <w:pStyle w:val="Heading1"/>
      </w:pPr>
      <w:r>
        <w:t>Basic Information</w:t>
      </w:r>
    </w:p>
    <w:p xmlns:wp14="http://schemas.microsoft.com/office/word/2010/wordml" w14:paraId="31A45ABC" wp14:textId="77777777">
      <w:r>
        <w:t>Full Name: _____________________________</w:t>
      </w:r>
    </w:p>
    <w:p xmlns:wp14="http://schemas.microsoft.com/office/word/2010/wordml" w14:paraId="73F2B3B7" wp14:textId="77777777">
      <w:r>
        <w:t>Phone Number: _________________________</w:t>
      </w:r>
    </w:p>
    <w:p xmlns:wp14="http://schemas.microsoft.com/office/word/2010/wordml" w14:paraId="7BD9E106" wp14:textId="77777777">
      <w:r>
        <w:t>Email: ________________________________</w:t>
      </w:r>
    </w:p>
    <w:p xmlns:wp14="http://schemas.microsoft.com/office/word/2010/wordml" w14:paraId="2ADC91D1" wp14:textId="77777777">
      <w:r>
        <w:t>Current Position: ______________________</w:t>
      </w:r>
    </w:p>
    <w:p xmlns:wp14="http://schemas.microsoft.com/office/word/2010/wordml" w14:paraId="0F0415CB" wp14:textId="77777777">
      <w:r>
        <w:t>Current Employer: ______________________</w:t>
      </w:r>
    </w:p>
    <w:p xmlns:wp14="http://schemas.microsoft.com/office/word/2010/wordml" w14:paraId="666AA8B8" wp14:textId="77777777">
      <w:pPr>
        <w:pStyle w:val="Heading1"/>
      </w:pPr>
      <w:r>
        <w:t>Job Preferences</w:t>
      </w:r>
    </w:p>
    <w:p xmlns:wp14="http://schemas.microsoft.com/office/word/2010/wordml" w14:paraId="297520FB" wp14:textId="77777777">
      <w:r>
        <w:t>Desired Position: _______________________</w:t>
      </w:r>
    </w:p>
    <w:p xmlns:wp14="http://schemas.microsoft.com/office/word/2010/wordml" w14:paraId="5836A22C" wp14:textId="77777777">
      <w:r>
        <w:t>Target Compensation: ___________________</w:t>
      </w:r>
    </w:p>
    <w:p xmlns:wp14="http://schemas.microsoft.com/office/word/2010/wordml" w14:paraId="5BE60891" wp14:textId="77777777">
      <w:r>
        <w:t>Preferred Location(s): _________________</w:t>
      </w:r>
    </w:p>
    <w:p xmlns:wp14="http://schemas.microsoft.com/office/word/2010/wordml" w14:paraId="592F02BA" wp14:textId="77777777">
      <w:r>
        <w:t>Willingness to Relocate (Y/N): _________</w:t>
      </w:r>
    </w:p>
    <w:p xmlns:wp14="http://schemas.microsoft.com/office/word/2010/wordml" w14:paraId="1AA57E57" wp14:textId="77777777">
      <w:pPr>
        <w:pStyle w:val="Heading1"/>
      </w:pPr>
      <w:r>
        <w:t>Career History</w:t>
      </w:r>
    </w:p>
    <w:p xmlns:wp14="http://schemas.microsoft.com/office/word/2010/wordml" w14:paraId="7B211031" wp14:textId="77777777">
      <w:r>
        <w:t>Please complete the following for EACH full-time job you've had.</w:t>
      </w:r>
    </w:p>
    <w:p xmlns:wp14="http://schemas.microsoft.com/office/word/2010/wordml" w14:paraId="0ECC022F" wp14:textId="77777777">
      <w:r>
        <w:t>Company Name: ___________________________</w:t>
      </w:r>
    </w:p>
    <w:p xmlns:wp14="http://schemas.microsoft.com/office/word/2010/wordml" w14:paraId="4BE122C9" wp14:textId="77777777">
      <w:r>
        <w:t>Location: ______________________________</w:t>
      </w:r>
    </w:p>
    <w:p xmlns:wp14="http://schemas.microsoft.com/office/word/2010/wordml" w14:paraId="512084EF" wp14:textId="77777777">
      <w:r>
        <w:t>Job Title: _____________________________</w:t>
      </w:r>
    </w:p>
    <w:p xmlns:wp14="http://schemas.microsoft.com/office/word/2010/wordml" w14:paraId="015630E5" wp14:textId="77777777">
      <w:r>
        <w:t>Dates of Employment: ___________________</w:t>
      </w:r>
    </w:p>
    <w:p xmlns:wp14="http://schemas.microsoft.com/office/word/2010/wordml" w14:paraId="46AC10E2" wp14:textId="77777777">
      <w:r>
        <w:t>Supervisor’s Name and Contact Info: ____</w:t>
      </w:r>
    </w:p>
    <w:p xmlns:wp14="http://schemas.microsoft.com/office/word/2010/wordml" w14:paraId="60F088BE" wp14:textId="77777777">
      <w:r>
        <w:t>Responsibilities: ______________________</w:t>
      </w:r>
    </w:p>
    <w:p xmlns:wp14="http://schemas.microsoft.com/office/word/2010/wordml" w14:paraId="32C7A46E" wp14:textId="77777777">
      <w:r>
        <w:t>Key Accomplishments: ___________________</w:t>
      </w:r>
    </w:p>
    <w:p xmlns:wp14="http://schemas.microsoft.com/office/word/2010/wordml" w14:paraId="5D29C2F7" wp14:textId="77777777">
      <w:r>
        <w:t>Reason for Leaving: ____________________</w:t>
      </w:r>
    </w:p>
    <w:p xmlns:wp14="http://schemas.microsoft.com/office/word/2010/wordml" w14:paraId="5CF0811E" wp14:textId="77777777">
      <w:r>
        <w:t>What did you like/dislike about the job? ____________________________</w:t>
      </w:r>
    </w:p>
    <w:p xmlns:wp14="http://schemas.microsoft.com/office/word/2010/wordml" w14:paraId="0FAD5881" wp14:textId="77777777">
      <w:r>
        <w:t>Performance Appraisals or Ratings: _____</w:t>
      </w:r>
    </w:p>
    <w:p xmlns:wp14="http://schemas.microsoft.com/office/word/2010/wordml" w14:paraId="22B62E95" wp14:textId="77777777">
      <w:r>
        <w:t>Compensation History: _________________</w:t>
      </w:r>
    </w:p>
    <w:p xmlns:wp14="http://schemas.microsoft.com/office/word/2010/wordml" w14:paraId="20C64C6A" wp14:textId="77777777">
      <w:r>
        <w:t>Colleagues and Direct Reports: ________</w:t>
      </w:r>
    </w:p>
    <w:p xmlns:wp14="http://schemas.microsoft.com/office/word/2010/wordml" w14:paraId="71A16DF7" wp14:textId="77777777">
      <w:r>
        <w:t>Would this manager rehire you? (Y/N): __</w:t>
      </w:r>
    </w:p>
    <w:p xmlns:wp14="http://schemas.microsoft.com/office/word/2010/wordml" w14:paraId="6A66DC54" wp14:textId="77777777">
      <w:pPr>
        <w:pStyle w:val="Heading1"/>
      </w:pPr>
      <w:r>
        <w:t>Education History</w:t>
      </w:r>
    </w:p>
    <w:p xmlns:wp14="http://schemas.microsoft.com/office/word/2010/wordml" w14:paraId="4DB918F5" wp14:textId="77777777">
      <w:r>
        <w:t>Institution: ___________________________</w:t>
      </w:r>
    </w:p>
    <w:p xmlns:wp14="http://schemas.microsoft.com/office/word/2010/wordml" w14:paraId="11569F2F" wp14:textId="77777777">
      <w:r>
        <w:t>Degree: ________________________________</w:t>
      </w:r>
    </w:p>
    <w:p xmlns:wp14="http://schemas.microsoft.com/office/word/2010/wordml" w14:paraId="4F604147" wp14:textId="77777777">
      <w:r>
        <w:t>GPA: __________________________________</w:t>
      </w:r>
    </w:p>
    <w:p xmlns:wp14="http://schemas.microsoft.com/office/word/2010/wordml" w14:paraId="12640236" wp14:textId="77777777">
      <w:r>
        <w:t>Honors: ________________________________</w:t>
      </w:r>
    </w:p>
    <w:p xmlns:wp14="http://schemas.microsoft.com/office/word/2010/wordml" w14:paraId="710BDEB0" wp14:textId="77777777">
      <w:r>
        <w:t>Activities/Leadership Roles: ___________</w:t>
      </w:r>
    </w:p>
    <w:p xmlns:wp14="http://schemas.microsoft.com/office/word/2010/wordml" w14:paraId="4E232261" wp14:textId="77777777">
      <w:pPr>
        <w:pStyle w:val="Heading1"/>
      </w:pPr>
      <w:r>
        <w:t>Self-Assessment</w:t>
      </w:r>
    </w:p>
    <w:p xmlns:wp14="http://schemas.microsoft.com/office/word/2010/wordml" w14:paraId="0616EE1A" wp14:textId="77777777">
      <w:r>
        <w:t>Top Strengths: _________________________</w:t>
      </w:r>
    </w:p>
    <w:p xmlns:wp14="http://schemas.microsoft.com/office/word/2010/wordml" w14:paraId="2067FCDB" wp14:textId="77777777">
      <w:r>
        <w:t>Areas for Improvement: ________________</w:t>
      </w:r>
    </w:p>
    <w:p xmlns:wp14="http://schemas.microsoft.com/office/word/2010/wordml" w14:paraId="500F9BE4" wp14:textId="77777777">
      <w:r>
        <w:t>Key Accomplishments: _________________</w:t>
      </w:r>
    </w:p>
    <w:p xmlns:wp14="http://schemas.microsoft.com/office/word/2010/wordml" w14:paraId="79FC9D89" wp14:textId="77777777">
      <w:r>
        <w:t>Career Goals: _________________________</w:t>
      </w:r>
    </w:p>
    <w:p xmlns:wp14="http://schemas.microsoft.com/office/word/2010/wordml" w14:paraId="6A9FE95E" wp14:textId="77777777">
      <w:r>
        <w:t>Personal Values/Motivators: ___________</w:t>
      </w:r>
    </w:p>
    <w:p xmlns:wp14="http://schemas.microsoft.com/office/word/2010/wordml" w14:paraId="55FFFD9C" wp14:textId="77777777">
      <w:pPr>
        <w:pStyle w:val="Heading1"/>
      </w:pPr>
      <w:r>
        <w:t>Reference Authorization</w:t>
      </w:r>
    </w:p>
    <w:p xmlns:wp14="http://schemas.microsoft.com/office/word/2010/wordml" w14:paraId="00F75976" wp14:textId="77777777">
      <w:r>
        <w:t>I hereby authorize the contacting of past employers listed above:</w:t>
      </w:r>
    </w:p>
    <w:p xmlns:wp14="http://schemas.microsoft.com/office/word/2010/wordml" w14:paraId="634F06A1" wp14:textId="77777777">
      <w:r>
        <w:t>Signature: _____________________________</w:t>
      </w:r>
    </w:p>
    <w:p xmlns:wp14="http://schemas.microsoft.com/office/word/2010/wordml" w14:paraId="6BCA7181" wp14:textId="77777777">
      <w:r>
        <w:t>Date: _________________________________</w:t>
      </w:r>
    </w:p>
    <w:sectPr w:rsidRPr="0006063C" w:rsidR="00FC693F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val="bestFit"/>
  <w:trackRevisions w:val="false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130B1A20"/>
    <w:rsid w:val="18EEFA68"/>
    <w:rsid w:val="6AA5A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  <w15:docId w15:val="{F87099E7-28F1-4802-8666-1F70B3E28A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customXml" Target="../customXml/item1.xml" Id="rId1" /><Relationship Type="http://schemas.openxmlformats.org/officeDocument/2006/relationships/customXml" Target="../customXml/item4.xml" Id="rId11" /><Relationship Type="http://schemas.openxmlformats.org/officeDocument/2006/relationships/settings" Target="settings.xml" Id="rId5" /><Relationship Type="http://schemas.openxmlformats.org/officeDocument/2006/relationships/customXml" Target="../customXml/item3.xml" Id="rId10" /><Relationship Type="http://schemas.microsoft.com/office/2007/relationships/stylesWithEffects" Target="stylesWithEffects.xml" Id="rId4" /><Relationship Type="http://schemas.openxmlformats.org/officeDocument/2006/relationships/customXml" Target="../customXml/item2.xml" Id="rId9" /><Relationship Type="http://schemas.openxmlformats.org/officeDocument/2006/relationships/image" Target="/media/image.png" Id="Rbdca08b6ddee4f0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A934E0E991941915FB78F7F78DAE3" ma:contentTypeVersion="8" ma:contentTypeDescription="Create a new document." ma:contentTypeScope="" ma:versionID="688f2af662a8b77ae9c0444fc0e34ea9">
  <xsd:schema xmlns:xsd="http://www.w3.org/2001/XMLSchema" xmlns:xs="http://www.w3.org/2001/XMLSchema" xmlns:p="http://schemas.microsoft.com/office/2006/metadata/properties" xmlns:ns2="15f10ebb-d2a8-46d2-be40-a17243397ad0" targetNamespace="http://schemas.microsoft.com/office/2006/metadata/properties" ma:root="true" ma:fieldsID="ffce6123fd2b8bdcad5e0f397da7a6e8" ns2:_="">
    <xsd:import namespace="15f10ebb-d2a8-46d2-be40-a17243397a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10ebb-d2a8-46d2-be40-a17243397a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142A13-6181-436A-A77E-D91981DB409B}"/>
</file>

<file path=customXml/itemProps3.xml><?xml version="1.0" encoding="utf-8"?>
<ds:datastoreItem xmlns:ds="http://schemas.openxmlformats.org/officeDocument/2006/customXml" ds:itemID="{563A745D-0D52-47FE-A8C1-BEE42A62B1A2}"/>
</file>

<file path=customXml/itemProps4.xml><?xml version="1.0" encoding="utf-8"?>
<ds:datastoreItem xmlns:ds="http://schemas.openxmlformats.org/officeDocument/2006/customXml" ds:itemID="{777E8319-D476-47EB-9B44-20C8972ED33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Dave Kotter</lastModifiedBy>
  <revision>2</revision>
  <dcterms:created xsi:type="dcterms:W3CDTF">2013-12-23T23:15:00.0000000Z</dcterms:created>
  <dcterms:modified xsi:type="dcterms:W3CDTF">2025-05-07T14:07:38.6070758Z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0x010100D2BA934E0E991941915FB78F7F78DAE3</vt:lpwstr>
  </property>
</Properties>
</file>